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9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569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widowControl w:val="0"/>
        <w:spacing w:before="0" w:after="0" w:line="259" w:lineRule="auto"/>
        <w:jc w:val="right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widowControl w:val="0"/>
        <w:spacing w:before="0" w:after="0" w:line="259" w:lineRule="auto"/>
        <w:jc w:val="center"/>
        <w:rPr>
          <w:sz w:val="12"/>
          <w:szCs w:val="12"/>
        </w:rPr>
      </w:pPr>
    </w:p>
    <w:p>
      <w:pPr>
        <w:widowControl w:val="0"/>
        <w:spacing w:before="0" w:after="0" w:line="259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20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 w:line="259" w:lineRule="auto"/>
        <w:jc w:val="both"/>
        <w:rPr>
          <w:sz w:val="12"/>
          <w:szCs w:val="12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Минеева Евгения Анатольевича, </w:t>
      </w:r>
      <w:r>
        <w:rPr>
          <w:rStyle w:val="cat-ExternalSystemDefinedgrp-27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2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работающего, зарегистрированного по адресу: Свердловская область, </w:t>
      </w:r>
      <w:r>
        <w:rPr>
          <w:rStyle w:val="cat-UserDefinedgrp-29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фактически проживающего по адресу: </w:t>
      </w:r>
      <w:r>
        <w:rPr>
          <w:rStyle w:val="cat-UserDefinedgrp-30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23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26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28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Минеев Е.А. </w:t>
      </w:r>
      <w:r>
        <w:rPr>
          <w:rFonts w:ascii="Times New Roman" w:eastAsia="Times New Roman" w:hAnsi="Times New Roman" w:cs="Times New Roman"/>
          <w:sz w:val="26"/>
          <w:szCs w:val="26"/>
        </w:rPr>
        <w:t>14.05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месту жительства: </w:t>
      </w:r>
      <w:r>
        <w:rPr>
          <w:rStyle w:val="cat-UserDefinedgrp-30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срок, предусмотренный ст. 32.2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</w:rPr>
        <w:t>13.05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назначенный постановлением по делу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290045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29.02.2024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административного п</w:t>
      </w:r>
      <w:r>
        <w:rPr>
          <w:rFonts w:ascii="Times New Roman" w:eastAsia="Times New Roman" w:hAnsi="Times New Roman" w:cs="Times New Roman"/>
          <w:sz w:val="26"/>
          <w:szCs w:val="26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6.24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11.03.2024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врученного </w:t>
      </w:r>
      <w:r>
        <w:rPr>
          <w:rFonts w:ascii="Times New Roman" w:eastAsia="Times New Roman" w:hAnsi="Times New Roman" w:cs="Times New Roman"/>
          <w:sz w:val="26"/>
          <w:szCs w:val="26"/>
        </w:rPr>
        <w:t>Минеев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09.11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Минеев Е.А. признал событие и вину в совершении административного правонарушения. 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судья, выслушав объяснения Минеева Е.А., исследовав письменные материалы дела, считает, что вина Минеева Е.А. в совершении административного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 № </w:t>
      </w:r>
      <w:r>
        <w:rPr>
          <w:rFonts w:ascii="Times New Roman" w:eastAsia="Times New Roman" w:hAnsi="Times New Roman" w:cs="Times New Roman"/>
          <w:sz w:val="26"/>
          <w:szCs w:val="26"/>
        </w:rPr>
        <w:t>291030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18.05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Минеев Е.А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том, что с данным протоколом ознакомлен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права разъяснены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копию протокола получил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>МВ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 ППСП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ОМВД России по г. Нефтеюганску от </w:t>
      </w:r>
      <w:r>
        <w:rPr>
          <w:rFonts w:ascii="Times New Roman" w:eastAsia="Times New Roman" w:hAnsi="Times New Roman" w:cs="Times New Roman"/>
          <w:sz w:val="26"/>
          <w:szCs w:val="26"/>
        </w:rPr>
        <w:t>18.05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86 № 290045 от 29.02.2024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Минеев Е.А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был подвергнут административному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наказанию, предусмотренному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ст.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6.24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11.03.2024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Минеев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от </w:t>
      </w:r>
      <w:r>
        <w:rPr>
          <w:rFonts w:ascii="Times New Roman" w:eastAsia="Times New Roman" w:hAnsi="Times New Roman" w:cs="Times New Roman"/>
          <w:sz w:val="26"/>
          <w:szCs w:val="26"/>
        </w:rPr>
        <w:t>18.05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>
        <w:rPr>
          <w:rFonts w:ascii="Times New Roman" w:eastAsia="Times New Roman" w:hAnsi="Times New Roman" w:cs="Times New Roman"/>
          <w:sz w:val="26"/>
          <w:szCs w:val="26"/>
        </w:rPr>
        <w:t>18.05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 и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6"/>
          <w:szCs w:val="26"/>
        </w:rPr>
        <w:t>18.05.2024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Минеев Е.А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был доставлен в дежурную часть и задержан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18.05.2024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справкой на физическое лицо от </w:t>
      </w:r>
      <w:r>
        <w:rPr>
          <w:rFonts w:ascii="Times New Roman" w:eastAsia="Times New Roman" w:hAnsi="Times New Roman" w:cs="Times New Roman"/>
          <w:sz w:val="26"/>
          <w:szCs w:val="26"/>
        </w:rPr>
        <w:t>20.05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Минеев Е.А</w:t>
      </w:r>
      <w:r>
        <w:rPr>
          <w:rFonts w:ascii="Times New Roman" w:eastAsia="Times New Roman" w:hAnsi="Times New Roman" w:cs="Times New Roman"/>
          <w:sz w:val="26"/>
          <w:szCs w:val="26"/>
        </w:rPr>
        <w:t>. неоднократно привлекался к административной ответственности по главе 20 КоАП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быть </w:t>
      </w:r>
      <w:r>
        <w:rPr>
          <w:rFonts w:ascii="Times New Roman" w:eastAsia="Times New Roman" w:hAnsi="Times New Roman" w:cs="Times New Roman"/>
          <w:sz w:val="26"/>
          <w:szCs w:val="26"/>
        </w:rPr>
        <w:t>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 учетом требований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шестидесятидневный срок для уплаты штрафа начинает течь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12.03.2024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Минеев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13.05</w:t>
      </w:r>
      <w:r>
        <w:rPr>
          <w:rFonts w:ascii="Times New Roman" w:eastAsia="Times New Roman" w:hAnsi="Times New Roman" w:cs="Times New Roman"/>
          <w:sz w:val="26"/>
          <w:szCs w:val="26"/>
        </w:rPr>
        <w:t>1.2024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Минеев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Минеев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 признает признание вины.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Учитывая установленные обстоятельства,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Минеев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tabs>
          <w:tab w:val="left" w:pos="567"/>
        </w:tabs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  <w:tab/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Минеева Евгения Анатольевича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десять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ареста исчислять с момента административного задержания с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>18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подлежит немедленному исполнению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</w:p>
    <w:p>
      <w:pPr>
        <w:widowControl w:val="0"/>
        <w:spacing w:before="0" w:after="0" w:line="259" w:lineRule="auto"/>
        <w:ind w:left="1134" w:firstLine="142"/>
        <w:jc w:val="both"/>
      </w:pPr>
    </w:p>
    <w:p>
      <w:pPr>
        <w:widowControl w:val="0"/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7rplc-6">
    <w:name w:val="cat-ExternalSystemDefined grp-27 rplc-6"/>
    <w:basedOn w:val="DefaultParagraphFont"/>
  </w:style>
  <w:style w:type="character" w:customStyle="1" w:styleId="cat-PassportDatagrp-22rplc-7">
    <w:name w:val="cat-PassportData grp-22 rplc-7"/>
    <w:basedOn w:val="DefaultParagraphFont"/>
  </w:style>
  <w:style w:type="character" w:customStyle="1" w:styleId="cat-UserDefinedgrp-29rplc-9">
    <w:name w:val="cat-UserDefined grp-29 rplc-9"/>
    <w:basedOn w:val="DefaultParagraphFont"/>
  </w:style>
  <w:style w:type="character" w:customStyle="1" w:styleId="cat-UserDefinedgrp-30rplc-10">
    <w:name w:val="cat-UserDefined grp-30 rplc-10"/>
    <w:basedOn w:val="DefaultParagraphFont"/>
  </w:style>
  <w:style w:type="character" w:customStyle="1" w:styleId="cat-PassportDatagrp-23rplc-12">
    <w:name w:val="cat-PassportData grp-23 rplc-12"/>
    <w:basedOn w:val="DefaultParagraphFont"/>
  </w:style>
  <w:style w:type="character" w:customStyle="1" w:styleId="cat-ExternalSystemDefinedgrp-26rplc-13">
    <w:name w:val="cat-ExternalSystemDefined grp-26 rplc-13"/>
    <w:basedOn w:val="DefaultParagraphFont"/>
  </w:style>
  <w:style w:type="character" w:customStyle="1" w:styleId="cat-ExternalSystemDefinedgrp-28rplc-14">
    <w:name w:val="cat-ExternalSystemDefined grp-28 rplc-14"/>
    <w:basedOn w:val="DefaultParagraphFont"/>
  </w:style>
  <w:style w:type="character" w:customStyle="1" w:styleId="cat-UserDefinedgrp-30rplc-17">
    <w:name w:val="cat-UserDefined grp-30 rplc-17"/>
    <w:basedOn w:val="DefaultParagraphFont"/>
  </w:style>
  <w:style w:type="character" w:customStyle="1" w:styleId="cat-UserDefinedgrp-31rplc-53">
    <w:name w:val="cat-UserDefined grp-31 rplc-53"/>
    <w:basedOn w:val="DefaultParagraphFont"/>
  </w:style>
  <w:style w:type="character" w:customStyle="1" w:styleId="cat-UserDefinedgrp-32rplc-56">
    <w:name w:val="cat-UserDefined grp-32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